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1224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Гусева Никиты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05002098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Гусев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отчетом об отслеживании отправления,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Гусев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Гусева Никиту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0412365400765012242420114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